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16DC1" w14:textId="3F23108B" w:rsidR="00E91E6C" w:rsidRPr="005B2967" w:rsidRDefault="001155FD" w:rsidP="0099660B">
      <w:pPr>
        <w:pStyle w:val="Nom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3E848E" wp14:editId="4C6360D6">
                <wp:simplePos x="0" y="0"/>
                <wp:positionH relativeFrom="column">
                  <wp:posOffset>58420</wp:posOffset>
                </wp:positionH>
                <wp:positionV relativeFrom="paragraph">
                  <wp:posOffset>2540</wp:posOffset>
                </wp:positionV>
                <wp:extent cx="1231900" cy="806400"/>
                <wp:effectExtent l="0" t="0" r="12700" b="69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0" cy="806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86FB4B" w14:textId="0A9FB765" w:rsidR="001155FD" w:rsidRPr="001155FD" w:rsidRDefault="001155FD" w:rsidP="001155FD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155FD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3E848E" id="Rectangle 2" o:spid="_x0000_s1026" style="position:absolute;margin-left:4.6pt;margin-top:.2pt;width:97pt;height:6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" filled="f" strokecolor="black [3213]" strokeweight="1pt">
                <v:textbox>
                  <w:txbxContent>
                    <w:p w14:paraId="6386FB4B" w14:textId="0A9FB765" w:rsidR="001155FD" w:rsidRPr="001155FD" w:rsidRDefault="001155FD" w:rsidP="001155FD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1155FD">
                        <w:rPr>
                          <w:color w:val="000000" w:themeColor="text1"/>
                          <w:sz w:val="24"/>
                          <w:szCs w:val="24"/>
                        </w:rPr>
                        <w:t>logo</w:t>
                      </w:r>
                    </w:p>
                  </w:txbxContent>
                </v:textbox>
              </v:rect>
            </w:pict>
          </mc:Fallback>
        </mc:AlternateContent>
      </w:r>
    </w:p>
    <w:p w14:paraId="77973BC5" w14:textId="0D2D0514" w:rsidR="00E43EB6" w:rsidRDefault="00E43EB6" w:rsidP="0099660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22222"/>
          <w:sz w:val="24"/>
          <w:szCs w:val="24"/>
          <w:lang w:eastAsia="fr-FR" w:bidi="ar-SA"/>
        </w:rPr>
      </w:pPr>
    </w:p>
    <w:p w14:paraId="1328901C" w14:textId="7AADEFC4" w:rsidR="001155FD" w:rsidRDefault="001155FD" w:rsidP="0099660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22222"/>
          <w:sz w:val="24"/>
          <w:szCs w:val="24"/>
          <w:lang w:eastAsia="fr-FR" w:bidi="ar-SA"/>
        </w:rPr>
      </w:pPr>
    </w:p>
    <w:p w14:paraId="7DD41EB2" w14:textId="77777777" w:rsidR="001155FD" w:rsidRDefault="001155FD" w:rsidP="0099660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22222"/>
          <w:sz w:val="24"/>
          <w:szCs w:val="24"/>
          <w:lang w:eastAsia="fr-FR" w:bidi="ar-SA"/>
        </w:rPr>
      </w:pPr>
    </w:p>
    <w:p w14:paraId="22C137C1" w14:textId="1B03B082" w:rsidR="0099660B" w:rsidRPr="0099660B" w:rsidRDefault="0099660B" w:rsidP="0099660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22222"/>
          <w:sz w:val="24"/>
          <w:szCs w:val="24"/>
          <w:lang w:eastAsia="fr-FR" w:bidi="ar-SA"/>
        </w:rPr>
      </w:pPr>
      <w:r w:rsidRPr="0099660B">
        <w:rPr>
          <w:rFonts w:ascii="Calibri" w:eastAsia="Times New Roman" w:hAnsi="Calibri" w:cs="Calibri"/>
          <w:color w:val="222222"/>
          <w:sz w:val="24"/>
          <w:szCs w:val="24"/>
          <w:lang w:eastAsia="fr-FR" w:bidi="ar-SA"/>
        </w:rPr>
        <w:t>Madame, Monsieur,</w:t>
      </w:r>
      <w:r w:rsidRPr="0099660B">
        <w:rPr>
          <w:rFonts w:ascii="Calibri" w:eastAsia="Times New Roman" w:hAnsi="Calibri" w:cs="Calibri"/>
          <w:color w:val="222222"/>
          <w:sz w:val="24"/>
          <w:szCs w:val="24"/>
          <w:lang w:eastAsia="fr-FR" w:bidi="ar-SA"/>
        </w:rPr>
        <w:br/>
      </w:r>
      <w:r w:rsidRPr="0099660B">
        <w:rPr>
          <w:rFonts w:ascii="Calibri" w:eastAsia="Times New Roman" w:hAnsi="Calibri" w:cs="Calibri"/>
          <w:color w:val="222222"/>
          <w:sz w:val="24"/>
          <w:szCs w:val="24"/>
          <w:lang w:eastAsia="fr-FR" w:bidi="ar-SA"/>
        </w:rPr>
        <w:br/>
        <w:t>Nous sommes sollicités par nos clients pour l’acquisition d’un bien dans le </w:t>
      </w:r>
      <w:r w:rsidRPr="0099660B">
        <w:rPr>
          <w:rFonts w:ascii="Calibri" w:eastAsia="Times New Roman" w:hAnsi="Calibri" w:cs="Calibri"/>
          <w:i/>
          <w:iCs/>
          <w:color w:val="222222"/>
          <w:sz w:val="24"/>
          <w:szCs w:val="24"/>
          <w:lang w:eastAsia="fr-FR" w:bidi="ar-SA"/>
        </w:rPr>
        <w:t>QUARTIER / ARRONDISSEMENT</w:t>
      </w:r>
      <w:r w:rsidRPr="0099660B">
        <w:rPr>
          <w:rFonts w:ascii="Calibri" w:eastAsia="Times New Roman" w:hAnsi="Calibri" w:cs="Calibri"/>
          <w:color w:val="222222"/>
          <w:sz w:val="24"/>
          <w:szCs w:val="24"/>
          <w:lang w:eastAsia="fr-FR" w:bidi="ar-SA"/>
        </w:rPr>
        <w:t>. Ces acquéreurs que nous suivons depuis plusieurs semaines ont un plan de financement validé par leurs organismes bancaires.</w:t>
      </w:r>
      <w:r w:rsidRPr="0099660B">
        <w:rPr>
          <w:rFonts w:ascii="Calibri" w:eastAsia="Times New Roman" w:hAnsi="Calibri" w:cs="Calibri"/>
          <w:color w:val="222222"/>
          <w:sz w:val="24"/>
          <w:szCs w:val="24"/>
          <w:lang w:eastAsia="fr-FR" w:bidi="ar-SA"/>
        </w:rPr>
        <w:br/>
      </w:r>
      <w:r w:rsidRPr="0099660B">
        <w:rPr>
          <w:rFonts w:ascii="Calibri" w:eastAsia="Times New Roman" w:hAnsi="Calibri" w:cs="Calibri"/>
          <w:color w:val="222222"/>
          <w:sz w:val="24"/>
          <w:szCs w:val="24"/>
          <w:lang w:eastAsia="fr-FR" w:bidi="ar-SA"/>
        </w:rPr>
        <w:br/>
        <w:t>Notre agence, forte de son expérience et bien implanté dans le </w:t>
      </w:r>
      <w:r w:rsidRPr="0099660B">
        <w:rPr>
          <w:rFonts w:ascii="Calibri" w:eastAsia="Times New Roman" w:hAnsi="Calibri" w:cs="Calibri"/>
          <w:i/>
          <w:iCs/>
          <w:color w:val="222222"/>
          <w:sz w:val="24"/>
          <w:szCs w:val="24"/>
          <w:lang w:eastAsia="fr-FR" w:bidi="ar-SA"/>
        </w:rPr>
        <w:t>QUARTIER</w:t>
      </w:r>
      <w:r w:rsidRPr="0099660B">
        <w:rPr>
          <w:rFonts w:ascii="Calibri" w:eastAsia="Times New Roman" w:hAnsi="Calibri" w:cs="Calibri"/>
          <w:color w:val="222222"/>
          <w:sz w:val="24"/>
          <w:szCs w:val="24"/>
          <w:lang w:eastAsia="fr-FR" w:bidi="ar-SA"/>
        </w:rPr>
        <w:t> a réalisé plus de </w:t>
      </w:r>
      <w:r w:rsidRPr="0099660B">
        <w:rPr>
          <w:rFonts w:ascii="Calibri" w:eastAsia="Times New Roman" w:hAnsi="Calibri" w:cs="Calibri"/>
          <w:i/>
          <w:iCs/>
          <w:color w:val="222222"/>
          <w:sz w:val="24"/>
          <w:szCs w:val="24"/>
          <w:lang w:eastAsia="fr-FR" w:bidi="ar-SA"/>
        </w:rPr>
        <w:t>NOMBRE</w:t>
      </w:r>
      <w:r w:rsidRPr="0099660B">
        <w:rPr>
          <w:rFonts w:ascii="Calibri" w:eastAsia="Times New Roman" w:hAnsi="Calibri" w:cs="Calibri"/>
          <w:color w:val="222222"/>
          <w:sz w:val="24"/>
          <w:szCs w:val="24"/>
          <w:lang w:eastAsia="fr-FR" w:bidi="ar-SA"/>
        </w:rPr>
        <w:t> transactions en 2021.</w:t>
      </w:r>
      <w:r w:rsidRPr="0099660B">
        <w:rPr>
          <w:rFonts w:ascii="Calibri" w:eastAsia="Times New Roman" w:hAnsi="Calibri" w:cs="Calibri"/>
          <w:color w:val="222222"/>
          <w:sz w:val="24"/>
          <w:szCs w:val="24"/>
          <w:lang w:eastAsia="fr-FR" w:bidi="ar-SA"/>
        </w:rPr>
        <w:br/>
        <w:t>Cette forte activité nous permet de détenir une expertise et une connaissance très précise de la valeur de tout type de bien.</w:t>
      </w:r>
    </w:p>
    <w:p w14:paraId="6984A0E1" w14:textId="4F6BF46E" w:rsidR="0099660B" w:rsidRPr="0099660B" w:rsidRDefault="0099660B" w:rsidP="0099660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22222"/>
          <w:sz w:val="24"/>
          <w:szCs w:val="24"/>
          <w:lang w:eastAsia="fr-FR" w:bidi="ar-SA"/>
        </w:rPr>
      </w:pPr>
      <w:r w:rsidRPr="0099660B">
        <w:rPr>
          <w:rFonts w:ascii="Calibri" w:eastAsia="Times New Roman" w:hAnsi="Calibri" w:cs="Calibri"/>
          <w:color w:val="222222"/>
          <w:sz w:val="24"/>
          <w:szCs w:val="24"/>
          <w:lang w:eastAsia="fr-FR" w:bidi="ar-SA"/>
        </w:rPr>
        <w:t>Chaque projet est unique, c’est pourquoi nous vous proposons un rendez-vous entièrement gratuit durant lequel un conseiller immobilier spécialisé procédera à l’estimation de votre bien puis vous présentera les solutions les plus adaptés à vos besoins.</w:t>
      </w:r>
      <w:r w:rsidRPr="0099660B">
        <w:rPr>
          <w:rFonts w:ascii="Calibri" w:eastAsia="Times New Roman" w:hAnsi="Calibri" w:cs="Calibri"/>
          <w:color w:val="222222"/>
          <w:sz w:val="24"/>
          <w:szCs w:val="24"/>
          <w:lang w:eastAsia="fr-FR" w:bidi="ar-SA"/>
        </w:rPr>
        <w:br/>
      </w:r>
      <w:r w:rsidRPr="0099660B">
        <w:rPr>
          <w:rFonts w:ascii="Calibri" w:eastAsia="Times New Roman" w:hAnsi="Calibri" w:cs="Calibri"/>
          <w:color w:val="222222"/>
          <w:sz w:val="24"/>
          <w:szCs w:val="24"/>
          <w:lang w:eastAsia="fr-FR" w:bidi="ar-SA"/>
        </w:rPr>
        <w:br/>
        <w:t>Vous pouvez nous joindre au </w:t>
      </w:r>
      <w:r w:rsidR="001155FD">
        <w:rPr>
          <w:rFonts w:ascii="Calibri" w:eastAsia="Times New Roman" w:hAnsi="Calibri" w:cs="Calibri"/>
          <w:color w:val="222222"/>
          <w:sz w:val="24"/>
          <w:szCs w:val="24"/>
          <w:lang w:eastAsia="fr-FR" w:bidi="ar-SA"/>
        </w:rPr>
        <w:t>xx.xx.xx.xx.xx</w:t>
      </w:r>
      <w:r w:rsidRPr="0099660B">
        <w:rPr>
          <w:rFonts w:ascii="Calibri" w:eastAsia="Times New Roman" w:hAnsi="Calibri" w:cs="Calibri"/>
          <w:color w:val="222222"/>
          <w:sz w:val="24"/>
          <w:szCs w:val="24"/>
          <w:lang w:eastAsia="fr-FR" w:bidi="ar-SA"/>
        </w:rPr>
        <w:t xml:space="preserve"> afin de fixer un rendez-vous ou pour tous renseignements complémentaires.</w:t>
      </w:r>
    </w:p>
    <w:p w14:paraId="7AA47041" w14:textId="77777777" w:rsidR="0099660B" w:rsidRPr="0099660B" w:rsidRDefault="0099660B" w:rsidP="0099660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22222"/>
          <w:sz w:val="24"/>
          <w:szCs w:val="24"/>
          <w:lang w:eastAsia="fr-FR" w:bidi="ar-SA"/>
        </w:rPr>
      </w:pPr>
      <w:r w:rsidRPr="0099660B">
        <w:rPr>
          <w:rFonts w:ascii="Calibri" w:eastAsia="Times New Roman" w:hAnsi="Calibri" w:cs="Calibri"/>
          <w:color w:val="222222"/>
          <w:sz w:val="24"/>
          <w:szCs w:val="24"/>
          <w:lang w:eastAsia="fr-FR" w:bidi="ar-SA"/>
        </w:rPr>
        <w:t>Notre agence est également à votre disposition pour la gestion locative de vos biens. </w:t>
      </w:r>
    </w:p>
    <w:p w14:paraId="58ACD2BE" w14:textId="77777777" w:rsidR="00202279" w:rsidRDefault="0099660B" w:rsidP="0020227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fr-FR" w:bidi="ar-SA"/>
        </w:rPr>
      </w:pPr>
      <w:r w:rsidRPr="0099660B">
        <w:rPr>
          <w:rFonts w:ascii="Calibri" w:eastAsia="Times New Roman" w:hAnsi="Calibri" w:cs="Calibri"/>
          <w:color w:val="222222"/>
          <w:sz w:val="24"/>
          <w:szCs w:val="24"/>
          <w:lang w:eastAsia="fr-FR" w:bidi="ar-SA"/>
        </w:rPr>
        <w:br/>
        <w:t xml:space="preserve">Vous souhaitant une excellente </w:t>
      </w:r>
      <w:r w:rsidR="00202279" w:rsidRPr="0099660B">
        <w:rPr>
          <w:rFonts w:ascii="Calibri" w:eastAsia="Times New Roman" w:hAnsi="Calibri" w:cs="Calibri"/>
          <w:color w:val="222222"/>
          <w:sz w:val="24"/>
          <w:szCs w:val="24"/>
          <w:lang w:eastAsia="fr-FR" w:bidi="ar-SA"/>
        </w:rPr>
        <w:t xml:space="preserve">journée,  </w:t>
      </w:r>
      <w:r w:rsidR="0020227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fr-FR" w:bidi="ar-SA"/>
        </w:rPr>
        <w:t xml:space="preserve">                               </w:t>
      </w:r>
    </w:p>
    <w:p w14:paraId="19215CF2" w14:textId="2127762F" w:rsidR="00202279" w:rsidRPr="00202279" w:rsidRDefault="00202279" w:rsidP="00202279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22222"/>
          <w:sz w:val="24"/>
          <w:szCs w:val="24"/>
          <w:lang w:eastAsia="fr-FR" w:bidi="ar-SA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fr-FR" w:bidi="ar-SA"/>
        </w:rPr>
        <w:t xml:space="preserve">                                                              </w:t>
      </w:r>
    </w:p>
    <w:p w14:paraId="5F018DA1" w14:textId="478706B9" w:rsidR="001155FD" w:rsidRDefault="001155FD" w:rsidP="00C45506">
      <w:pPr>
        <w:jc w:val="right"/>
        <w:rPr>
          <w:rFonts w:ascii="Calibri" w:eastAsia="Times New Roman" w:hAnsi="Calibri" w:cs="Calibri"/>
          <w:color w:val="222222"/>
          <w:sz w:val="24"/>
          <w:szCs w:val="24"/>
          <w:lang w:eastAsia="fr-FR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008CE0" wp14:editId="065FAD2C">
                <wp:simplePos x="0" y="0"/>
                <wp:positionH relativeFrom="column">
                  <wp:posOffset>3124200</wp:posOffset>
                </wp:positionH>
                <wp:positionV relativeFrom="paragraph">
                  <wp:posOffset>140970</wp:posOffset>
                </wp:positionV>
                <wp:extent cx="1231900" cy="806400"/>
                <wp:effectExtent l="0" t="0" r="12700" b="698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0" cy="806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370FA3" w14:textId="1C4193A1" w:rsidR="001155FD" w:rsidRPr="001155FD" w:rsidRDefault="001155FD" w:rsidP="001155F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155FD">
                              <w:rPr>
                                <w:color w:val="000000" w:themeColor="text1"/>
                              </w:rPr>
                              <w:t>Photo du commercial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008CE0" id="Rectangle 3" o:spid="_x0000_s1027" style="position:absolute;left:0;text-align:left;margin-left:246pt;margin-top:11.1pt;width:97pt;height:63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" filled="f" strokecolor="black [3213]" strokeweight="1pt">
                <v:textbox>
                  <w:txbxContent>
                    <w:p w14:paraId="27370FA3" w14:textId="1C4193A1" w:rsidR="001155FD" w:rsidRPr="001155FD" w:rsidRDefault="001155FD" w:rsidP="001155F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155FD">
                        <w:rPr>
                          <w:color w:val="000000" w:themeColor="text1"/>
                        </w:rPr>
                        <w:t>Photo du commercial</w:t>
                      </w:r>
                    </w:p>
                  </w:txbxContent>
                </v:textbox>
              </v:rect>
            </w:pict>
          </mc:Fallback>
        </mc:AlternateContent>
      </w:r>
    </w:p>
    <w:p w14:paraId="58ADDAFB" w14:textId="295899B4" w:rsidR="00E91E6C" w:rsidRPr="00C45506" w:rsidRDefault="001155FD" w:rsidP="00C45506">
      <w:pPr>
        <w:jc w:val="right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fr-FR" w:bidi="ar-SA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fr-FR" w:bidi="ar-SA"/>
        </w:rPr>
        <w:t>Prénom NOM</w:t>
      </w:r>
    </w:p>
    <w:sectPr w:rsidR="00E91E6C" w:rsidRPr="00C45506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53B9E" w14:textId="77777777" w:rsidR="006C18E7" w:rsidRDefault="006C18E7">
      <w:pPr>
        <w:spacing w:after="0" w:line="240" w:lineRule="auto"/>
      </w:pPr>
      <w:r>
        <w:separator/>
      </w:r>
    </w:p>
  </w:endnote>
  <w:endnote w:type="continuationSeparator" w:id="0">
    <w:p w14:paraId="5DD5B10F" w14:textId="77777777" w:rsidR="006C18E7" w:rsidRDefault="006C1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16366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A6DD1A" w14:textId="77777777" w:rsidR="00E91E6C" w:rsidRDefault="005B2967">
        <w:pPr>
          <w:pStyle w:val="Pieddepag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78339" w14:textId="3F590A2E" w:rsidR="00473A48" w:rsidRPr="00473A48" w:rsidRDefault="00473A48" w:rsidP="00473A48">
    <w:pPr>
      <w:pStyle w:val="NormalWeb"/>
      <w:spacing w:before="2" w:beforeAutospacing="0" w:after="2" w:afterAutospacing="0" w:line="230" w:lineRule="atLeast"/>
      <w:ind w:right="2"/>
      <w:rPr>
        <w:rFonts w:ascii="Calibri" w:hAnsi="Calibri" w:cs="Calibri"/>
        <w:b/>
        <w:bCs/>
        <w:color w:val="000000" w:themeColor="text1"/>
        <w:sz w:val="20"/>
        <w:szCs w:val="20"/>
      </w:rPr>
    </w:pPr>
    <w:r w:rsidRPr="00473A48">
      <w:rPr>
        <w:noProof/>
        <w:color w:val="000000" w:themeColor="text1"/>
        <w:sz w:val="20"/>
        <w:szCs w:val="20"/>
      </w:rPr>
      <w:drawing>
        <wp:inline distT="0" distB="0" distL="0" distR="0" wp14:anchorId="0F62157A" wp14:editId="40DEAE7B">
          <wp:extent cx="406400" cy="406400"/>
          <wp:effectExtent l="0" t="0" r="0" b="0"/>
          <wp:docPr id="19" name="Graphique 19" descr="Combiné avec un remplissage u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phique 7" descr="Combiné avec un remplissage un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400" cy="40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73A48">
      <w:rPr>
        <w:rFonts w:ascii="Calibri" w:hAnsi="Calibri" w:cs="Calibri"/>
        <w:b/>
        <w:bCs/>
        <w:color w:val="000000" w:themeColor="text1"/>
        <w:sz w:val="20"/>
        <w:szCs w:val="20"/>
        <w:shd w:val="clear" w:color="auto" w:fill="FFFFFF"/>
      </w:rPr>
      <w:t>0</w:t>
    </w:r>
    <w:r w:rsidR="001155FD">
      <w:rPr>
        <w:rFonts w:ascii="Calibri" w:hAnsi="Calibri" w:cs="Calibri"/>
        <w:b/>
        <w:bCs/>
        <w:color w:val="000000" w:themeColor="text1"/>
        <w:sz w:val="20"/>
        <w:szCs w:val="20"/>
        <w:shd w:val="clear" w:color="auto" w:fill="FFFFFF"/>
      </w:rPr>
      <w:t>1</w:t>
    </w:r>
    <w:r w:rsidRPr="00473A48">
      <w:rPr>
        <w:rFonts w:ascii="Calibri" w:hAnsi="Calibri" w:cs="Calibri"/>
        <w:b/>
        <w:bCs/>
        <w:color w:val="000000" w:themeColor="text1"/>
        <w:sz w:val="20"/>
        <w:szCs w:val="20"/>
        <w:shd w:val="clear" w:color="auto" w:fill="FFFFFF"/>
      </w:rPr>
      <w:t>.</w:t>
    </w:r>
    <w:r w:rsidR="001155FD">
      <w:rPr>
        <w:rFonts w:ascii="Calibri" w:hAnsi="Calibri" w:cs="Calibri"/>
        <w:b/>
        <w:bCs/>
        <w:color w:val="000000" w:themeColor="text1"/>
        <w:sz w:val="20"/>
        <w:szCs w:val="20"/>
        <w:shd w:val="clear" w:color="auto" w:fill="FFFFFF"/>
      </w:rPr>
      <w:t>00</w:t>
    </w:r>
    <w:r w:rsidRPr="00473A48">
      <w:rPr>
        <w:rFonts w:ascii="Calibri" w:hAnsi="Calibri" w:cs="Calibri"/>
        <w:b/>
        <w:bCs/>
        <w:color w:val="000000" w:themeColor="text1"/>
        <w:sz w:val="20"/>
        <w:szCs w:val="20"/>
        <w:shd w:val="clear" w:color="auto" w:fill="FFFFFF"/>
      </w:rPr>
      <w:t>.</w:t>
    </w:r>
    <w:r w:rsidR="001155FD">
      <w:rPr>
        <w:rFonts w:ascii="Calibri" w:hAnsi="Calibri" w:cs="Calibri"/>
        <w:b/>
        <w:bCs/>
        <w:color w:val="000000" w:themeColor="text1"/>
        <w:sz w:val="20"/>
        <w:szCs w:val="20"/>
        <w:shd w:val="clear" w:color="auto" w:fill="FFFFFF"/>
      </w:rPr>
      <w:t>00</w:t>
    </w:r>
    <w:r w:rsidRPr="00473A48">
      <w:rPr>
        <w:rFonts w:ascii="Calibri" w:hAnsi="Calibri" w:cs="Calibri"/>
        <w:b/>
        <w:bCs/>
        <w:color w:val="000000" w:themeColor="text1"/>
        <w:sz w:val="20"/>
        <w:szCs w:val="20"/>
        <w:shd w:val="clear" w:color="auto" w:fill="FFFFFF"/>
      </w:rPr>
      <w:t>.</w:t>
    </w:r>
    <w:r w:rsidR="001155FD">
      <w:rPr>
        <w:rFonts w:ascii="Calibri" w:hAnsi="Calibri" w:cs="Calibri"/>
        <w:b/>
        <w:bCs/>
        <w:color w:val="000000" w:themeColor="text1"/>
        <w:sz w:val="20"/>
        <w:szCs w:val="20"/>
        <w:shd w:val="clear" w:color="auto" w:fill="FFFFFF"/>
      </w:rPr>
      <w:t>00</w:t>
    </w:r>
    <w:r w:rsidRPr="00473A48">
      <w:rPr>
        <w:rFonts w:ascii="Calibri" w:hAnsi="Calibri" w:cs="Calibri"/>
        <w:b/>
        <w:bCs/>
        <w:color w:val="000000" w:themeColor="text1"/>
        <w:sz w:val="20"/>
        <w:szCs w:val="20"/>
        <w:shd w:val="clear" w:color="auto" w:fill="FFFFFF"/>
      </w:rPr>
      <w:t>.</w:t>
    </w:r>
    <w:r w:rsidR="001155FD">
      <w:rPr>
        <w:rFonts w:ascii="Calibri" w:hAnsi="Calibri" w:cs="Calibri"/>
        <w:b/>
        <w:bCs/>
        <w:color w:val="000000" w:themeColor="text1"/>
        <w:sz w:val="20"/>
        <w:szCs w:val="20"/>
        <w:shd w:val="clear" w:color="auto" w:fill="FFFFFF"/>
      </w:rPr>
      <w:t>00</w:t>
    </w:r>
    <w:r w:rsidRPr="00473A48">
      <w:rPr>
        <w:rFonts w:ascii="Calibri" w:hAnsi="Calibri" w:cs="Calibri"/>
        <w:b/>
        <w:bCs/>
        <w:color w:val="000000" w:themeColor="text1"/>
        <w:sz w:val="20"/>
        <w:szCs w:val="20"/>
        <w:shd w:val="clear" w:color="auto" w:fill="FFFFFF"/>
      </w:rPr>
      <w:t xml:space="preserve"> / </w:t>
    </w:r>
    <w:r w:rsidR="001155FD">
      <w:rPr>
        <w:rFonts w:ascii="Calibri" w:hAnsi="Calibri" w:cs="Calibri"/>
        <w:b/>
        <w:bCs/>
        <w:color w:val="000000" w:themeColor="text1"/>
        <w:sz w:val="20"/>
        <w:szCs w:val="20"/>
        <w:shd w:val="clear" w:color="auto" w:fill="FFFFFF"/>
      </w:rPr>
      <w:t>06</w:t>
    </w:r>
    <w:r w:rsidRPr="00473A48">
      <w:rPr>
        <w:rFonts w:ascii="Calibri" w:hAnsi="Calibri" w:cs="Calibri"/>
        <w:b/>
        <w:bCs/>
        <w:color w:val="000000" w:themeColor="text1"/>
        <w:sz w:val="20"/>
        <w:szCs w:val="20"/>
        <w:shd w:val="clear" w:color="auto" w:fill="FFFFFF"/>
      </w:rPr>
      <w:t>.</w:t>
    </w:r>
    <w:r w:rsidR="001155FD">
      <w:rPr>
        <w:rFonts w:ascii="Calibri" w:hAnsi="Calibri" w:cs="Calibri"/>
        <w:b/>
        <w:bCs/>
        <w:color w:val="000000" w:themeColor="text1"/>
        <w:sz w:val="20"/>
        <w:szCs w:val="20"/>
        <w:shd w:val="clear" w:color="auto" w:fill="FFFFFF"/>
      </w:rPr>
      <w:t>00</w:t>
    </w:r>
    <w:r w:rsidRPr="00473A48">
      <w:rPr>
        <w:rFonts w:ascii="Calibri" w:hAnsi="Calibri" w:cs="Calibri"/>
        <w:b/>
        <w:bCs/>
        <w:color w:val="000000" w:themeColor="text1"/>
        <w:sz w:val="20"/>
        <w:szCs w:val="20"/>
        <w:shd w:val="clear" w:color="auto" w:fill="FFFFFF"/>
      </w:rPr>
      <w:t>.</w:t>
    </w:r>
    <w:r w:rsidR="001155FD">
      <w:rPr>
        <w:rFonts w:ascii="Calibri" w:hAnsi="Calibri" w:cs="Calibri"/>
        <w:b/>
        <w:bCs/>
        <w:color w:val="000000" w:themeColor="text1"/>
        <w:sz w:val="20"/>
        <w:szCs w:val="20"/>
        <w:shd w:val="clear" w:color="auto" w:fill="FFFFFF"/>
      </w:rPr>
      <w:t>00</w:t>
    </w:r>
    <w:r w:rsidRPr="00473A48">
      <w:rPr>
        <w:rFonts w:ascii="Calibri" w:hAnsi="Calibri" w:cs="Calibri"/>
        <w:b/>
        <w:bCs/>
        <w:color w:val="000000" w:themeColor="text1"/>
        <w:sz w:val="20"/>
        <w:szCs w:val="20"/>
        <w:shd w:val="clear" w:color="auto" w:fill="FFFFFF"/>
      </w:rPr>
      <w:t>.</w:t>
    </w:r>
    <w:r w:rsidR="001155FD">
      <w:rPr>
        <w:rFonts w:ascii="Calibri" w:hAnsi="Calibri" w:cs="Calibri"/>
        <w:b/>
        <w:bCs/>
        <w:color w:val="000000" w:themeColor="text1"/>
        <w:sz w:val="20"/>
        <w:szCs w:val="20"/>
        <w:shd w:val="clear" w:color="auto" w:fill="FFFFFF"/>
      </w:rPr>
      <w:t>0</w:t>
    </w:r>
    <w:r w:rsidRPr="00473A48">
      <w:rPr>
        <w:rFonts w:ascii="Calibri" w:hAnsi="Calibri" w:cs="Calibri"/>
        <w:b/>
        <w:bCs/>
        <w:color w:val="000000" w:themeColor="text1"/>
        <w:sz w:val="20"/>
        <w:szCs w:val="20"/>
        <w:shd w:val="clear" w:color="auto" w:fill="FFFFFF"/>
      </w:rPr>
      <w:t>9.</w:t>
    </w:r>
    <w:r w:rsidR="001155FD">
      <w:rPr>
        <w:rFonts w:ascii="Calibri" w:hAnsi="Calibri" w:cs="Calibri"/>
        <w:b/>
        <w:bCs/>
        <w:color w:val="000000" w:themeColor="text1"/>
        <w:sz w:val="20"/>
        <w:szCs w:val="20"/>
        <w:shd w:val="clear" w:color="auto" w:fill="FFFFFF"/>
      </w:rPr>
      <w:t>00</w:t>
    </w:r>
    <w:r w:rsidRPr="00473A48">
      <w:rPr>
        <w:rFonts w:ascii="Calibri" w:hAnsi="Calibri" w:cs="Calibri"/>
        <w:b/>
        <w:bCs/>
        <w:color w:val="000000" w:themeColor="text1"/>
        <w:sz w:val="20"/>
        <w:szCs w:val="20"/>
        <w:shd w:val="clear" w:color="auto" w:fill="FFFFFF"/>
      </w:rPr>
      <w:t xml:space="preserve"> </w:t>
    </w:r>
    <w:r>
      <w:rPr>
        <w:rFonts w:ascii="Calibri" w:hAnsi="Calibri" w:cs="Calibri"/>
        <w:b/>
        <w:bCs/>
        <w:color w:val="000000" w:themeColor="text1"/>
        <w:sz w:val="20"/>
        <w:szCs w:val="20"/>
        <w:shd w:val="clear" w:color="auto" w:fill="FFFFFF"/>
      </w:rPr>
      <w:t xml:space="preserve">  </w:t>
    </w:r>
    <w:r w:rsidRPr="00473A48">
      <w:rPr>
        <w:rFonts w:ascii="Calibri" w:hAnsi="Calibri" w:cs="Calibri"/>
        <w:b/>
        <w:bCs/>
        <w:color w:val="000000" w:themeColor="text1"/>
        <w:sz w:val="20"/>
        <w:szCs w:val="20"/>
        <w:shd w:val="clear" w:color="auto" w:fill="FFFFFF"/>
      </w:rPr>
      <w:t xml:space="preserve"> </w:t>
    </w:r>
    <w:r w:rsidRPr="00473A48">
      <w:rPr>
        <w:rFonts w:ascii="Arial" w:hAnsi="Arial" w:cs="Arial"/>
        <w:noProof/>
        <w:color w:val="000000" w:themeColor="text1"/>
        <w:sz w:val="20"/>
        <w:szCs w:val="20"/>
        <w:shd w:val="clear" w:color="auto" w:fill="FFFFFF"/>
      </w:rPr>
      <w:drawing>
        <wp:inline distT="0" distB="0" distL="0" distR="0" wp14:anchorId="3382A3FD" wp14:editId="35D9F01C">
          <wp:extent cx="520700" cy="520700"/>
          <wp:effectExtent l="0" t="0" r="0" b="0"/>
          <wp:docPr id="20" name="Graphique 20" descr="Adresse de courrier avec un remplissage u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phique 12" descr="Adresse de courrier avec un remplissage uni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700" cy="520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55FD" w:rsidRPr="001155FD">
      <w:rPr>
        <w:rFonts w:ascii="Calibri" w:hAnsi="Calibri" w:cs="Calibri"/>
      </w:rPr>
      <w:t>xxxx@gmail.com</w:t>
    </w:r>
    <w:r>
      <w:rPr>
        <w:rFonts w:ascii="Calibri" w:hAnsi="Calibri" w:cs="Calibri"/>
        <w:b/>
        <w:bCs/>
        <w:color w:val="000000" w:themeColor="text1"/>
        <w:sz w:val="20"/>
        <w:szCs w:val="20"/>
      </w:rPr>
      <w:t xml:space="preserve"> </w:t>
    </w:r>
    <w:r w:rsidRPr="00473A48">
      <w:rPr>
        <w:noProof/>
        <w:color w:val="000000" w:themeColor="text1"/>
        <w:sz w:val="20"/>
        <w:szCs w:val="20"/>
      </w:rPr>
      <w:drawing>
        <wp:inline distT="0" distB="0" distL="0" distR="0" wp14:anchorId="4474653B" wp14:editId="405C63FF">
          <wp:extent cx="508000" cy="508000"/>
          <wp:effectExtent l="0" t="0" r="0" b="0"/>
          <wp:docPr id="21" name="Graphique 21" descr="Repère avec un remplissage u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phique 13" descr="Repère avec un remplissage uni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000" cy="5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55FD">
      <w:rPr>
        <w:rFonts w:ascii="Calibri" w:hAnsi="Calibri" w:cs="Calibri"/>
        <w:b/>
        <w:bCs/>
        <w:color w:val="000000" w:themeColor="text1"/>
        <w:sz w:val="20"/>
        <w:szCs w:val="20"/>
      </w:rPr>
      <w:t>adresse</w:t>
    </w:r>
    <w:r w:rsidRPr="00473A48">
      <w:rPr>
        <w:rFonts w:ascii="Calibri" w:hAnsi="Calibri" w:cs="Calibri"/>
        <w:b/>
        <w:bCs/>
        <w:color w:val="000000" w:themeColor="text1"/>
        <w:sz w:val="20"/>
        <w:szCs w:val="20"/>
      </w:rPr>
      <w:t xml:space="preserve">, </w:t>
    </w:r>
    <w:r w:rsidR="001155FD">
      <w:rPr>
        <w:rFonts w:ascii="Calibri" w:hAnsi="Calibri" w:cs="Calibri"/>
        <w:b/>
        <w:bCs/>
        <w:color w:val="000000" w:themeColor="text1"/>
        <w:sz w:val="20"/>
        <w:szCs w:val="20"/>
      </w:rPr>
      <w:t>75002</w:t>
    </w:r>
    <w:r w:rsidRPr="00473A48">
      <w:rPr>
        <w:rFonts w:ascii="Calibri" w:hAnsi="Calibri" w:cs="Calibri"/>
        <w:b/>
        <w:bCs/>
        <w:color w:val="000000" w:themeColor="text1"/>
        <w:sz w:val="20"/>
        <w:szCs w:val="20"/>
      </w:rPr>
      <w:t xml:space="preserve"> </w:t>
    </w:r>
    <w:r w:rsidR="001155FD">
      <w:rPr>
        <w:rFonts w:ascii="Calibri" w:hAnsi="Calibri" w:cs="Calibri"/>
        <w:b/>
        <w:bCs/>
        <w:color w:val="000000" w:themeColor="text1"/>
        <w:sz w:val="20"/>
        <w:szCs w:val="20"/>
      </w:rPr>
      <w:t>Paris</w:t>
    </w:r>
  </w:p>
  <w:p w14:paraId="6597D7B5" w14:textId="13F1F5EE" w:rsidR="00473A48" w:rsidRPr="00473A48" w:rsidRDefault="00473A48" w:rsidP="00473A48">
    <w:pPr>
      <w:tabs>
        <w:tab w:val="left" w:pos="7080"/>
      </w:tabs>
      <w:rPr>
        <w:rFonts w:ascii="Times New Roman" w:eastAsia="Times New Roman" w:hAnsi="Times New Roman" w:cs="Times New Roman"/>
        <w:color w:val="auto"/>
        <w:sz w:val="24"/>
        <w:szCs w:val="24"/>
        <w:lang w:eastAsia="fr-FR" w:bidi="ar-SA"/>
      </w:rPr>
    </w:pPr>
  </w:p>
  <w:p w14:paraId="6BDD8308" w14:textId="0D3B3591" w:rsidR="007933A7" w:rsidRPr="00473A48" w:rsidRDefault="007933A7" w:rsidP="00473A48">
    <w:pPr>
      <w:pStyle w:val="Pieddepage"/>
      <w:rPr>
        <w:b/>
        <w:bCs/>
        <w:color w:val="000000" w:themeColor="text1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FEFFB" w14:textId="77777777" w:rsidR="006C18E7" w:rsidRDefault="006C18E7">
      <w:pPr>
        <w:spacing w:after="0" w:line="240" w:lineRule="auto"/>
      </w:pPr>
      <w:r>
        <w:separator/>
      </w:r>
    </w:p>
  </w:footnote>
  <w:footnote w:type="continuationSeparator" w:id="0">
    <w:p w14:paraId="46198403" w14:textId="77777777" w:rsidR="006C18E7" w:rsidRDefault="006C1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CCE4" w14:textId="77777777" w:rsidR="00E91E6C" w:rsidRDefault="005B2967">
    <w:r>
      <w:rPr>
        <w:noProof/>
        <w:lang w:eastAsia="fr-FR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F99F4A1" wp14:editId="504AB34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36C17033" id="Frame 1" o:spid="_x0000_s1026" style="position:absolute;margin-left:0;margin-top:0;width:394.8pt;height:567.4pt;z-index:25166643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" path="m,l5013960,r,7205980l,7205980,,xm130564,130564r,6944852l4883396,7075416r,-6944852l130564,130564xe" fillcolor="#e3ab48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AB38E" w14:textId="4E773170" w:rsidR="00E91E6C" w:rsidRDefault="00582B40"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DB086C1" wp14:editId="1E61C350">
              <wp:simplePos x="0" y="0"/>
              <wp:positionH relativeFrom="column">
                <wp:posOffset>-894080</wp:posOffset>
              </wp:positionH>
              <wp:positionV relativeFrom="paragraph">
                <wp:posOffset>-431800</wp:posOffset>
              </wp:positionV>
              <wp:extent cx="7581900" cy="10718800"/>
              <wp:effectExtent l="0" t="0" r="0" b="0"/>
              <wp:wrapNone/>
              <wp:docPr id="8" name="Cadr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1900" cy="10718800"/>
                      </a:xfrm>
                      <a:prstGeom prst="frame">
                        <a:avLst>
                          <a:gd name="adj1" fmla="val 3944"/>
                        </a:avLst>
                      </a:prstGeom>
                      <a:solidFill>
                        <a:schemeClr val="accent4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D3A69E" id="Cadre 8" o:spid="_x0000_s1026" style="position:absolute;margin-left:-70.4pt;margin-top:-34pt;width:597pt;height:844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581900,107188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" path="m,l7581900,r,10718800l,10718800,,xm299030,299030r,10120740l7282870,10419770r,-10120740l299030,299030xe" fillcolor="#226769 [1607]" stroked="f" strokeweight="1pt">
              <v:stroke joinstyle="miter"/>
              <v:path arrowok="t" o:connecttype="custom" o:connectlocs="0,0;7581900,0;7581900,10718800;0,10718800;0,0;299030,299030;299030,10419770;7282870,10419770;7282870,299030;299030,299030" o:connectangles="0,0,0,0,0,0,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A8C68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5A50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C6018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6E07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A50DB0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E0ED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5644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1C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19497C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F29BAA"/>
    <w:lvl w:ilvl="0">
      <w:start w:val="1"/>
      <w:numFmt w:val="bullet"/>
      <w:pStyle w:val="Listepuces"/>
      <w:lvlText w:val=""/>
      <w:lvlJc w:val="left"/>
      <w:pPr>
        <w:ind w:left="360" w:hanging="360"/>
      </w:pPr>
      <w:rPr>
        <w:rFonts w:ascii="Symbol" w:hAnsi="Symbol" w:hint="default"/>
        <w:color w:val="E3AB48" w:themeColor="accent1"/>
      </w:rPr>
    </w:lvl>
  </w:abstractNum>
  <w:abstractNum w:abstractNumId="10" w15:restartNumberingAfterBreak="0">
    <w:nsid w:val="454416C3"/>
    <w:multiLevelType w:val="hybridMultilevel"/>
    <w:tmpl w:val="1884BEFA"/>
    <w:lvl w:ilvl="0" w:tplc="F1084306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8" w:themeColor="accent1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B40"/>
    <w:rsid w:val="00032211"/>
    <w:rsid w:val="00110A6B"/>
    <w:rsid w:val="001155FD"/>
    <w:rsid w:val="00202279"/>
    <w:rsid w:val="003A1EA8"/>
    <w:rsid w:val="003C6F21"/>
    <w:rsid w:val="00473A48"/>
    <w:rsid w:val="00582B40"/>
    <w:rsid w:val="005B2967"/>
    <w:rsid w:val="00694418"/>
    <w:rsid w:val="006C18E7"/>
    <w:rsid w:val="00762B70"/>
    <w:rsid w:val="007933A7"/>
    <w:rsid w:val="00806E61"/>
    <w:rsid w:val="008E1F1C"/>
    <w:rsid w:val="0090541A"/>
    <w:rsid w:val="00971355"/>
    <w:rsid w:val="0099660B"/>
    <w:rsid w:val="00C45506"/>
    <w:rsid w:val="00DA4DD7"/>
    <w:rsid w:val="00E13BCC"/>
    <w:rsid w:val="00E43EB6"/>
    <w:rsid w:val="00E91E6C"/>
    <w:rsid w:val="00FA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4F8EC"/>
  <w15:chartTrackingRefBased/>
  <w15:docId w15:val="{1A00C943-DF76-4843-B644-9327FFAF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lang w:val="fr-FR" w:eastAsia="ja-JP" w:bidi="fr-FR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unhideWhenUsed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0" w:unhideWhenUsed="1" w:qFormat="1"/>
    <w:lsdException w:name="Salutation" w:semiHidden="1" w:uiPriority="4" w:unhideWhenUsed="1" w:qFormat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F21"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itredulivre">
    <w:name w:val="Book Title"/>
    <w:basedOn w:val="Policepardfau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customStyle="1" w:styleId="Adresse">
    <w:name w:val="Adresse"/>
    <w:basedOn w:val="Normal"/>
    <w:uiPriority w:val="3"/>
    <w:qFormat/>
    <w:pPr>
      <w:spacing w:after="280" w:line="264" w:lineRule="auto"/>
      <w:contextualSpacing/>
    </w:pPr>
    <w:rPr>
      <w:rFonts w:eastAsiaTheme="minorEastAsia"/>
      <w:szCs w:val="18"/>
    </w:rPr>
  </w:style>
  <w:style w:type="paragraph" w:styleId="Formuledepolitesse">
    <w:name w:val="Closing"/>
    <w:basedOn w:val="Normal"/>
    <w:next w:val="Signature"/>
    <w:link w:val="FormuledepolitesseCar"/>
    <w:uiPriority w:val="5"/>
    <w:qFormat/>
    <w:pPr>
      <w:spacing w:before="720" w:after="0" w:line="240" w:lineRule="auto"/>
    </w:pPr>
    <w:rPr>
      <w:rFonts w:eastAsiaTheme="minorEastAsia"/>
      <w:bCs/>
      <w:szCs w:val="18"/>
    </w:rPr>
  </w:style>
  <w:style w:type="character" w:customStyle="1" w:styleId="FormuledepolitesseCar">
    <w:name w:val="Formule de politesse Car"/>
    <w:basedOn w:val="Policepardfaut"/>
    <w:link w:val="Formuledepolitesse"/>
    <w:uiPriority w:val="5"/>
    <w:rPr>
      <w:rFonts w:eastAsiaTheme="minorEastAsia"/>
      <w:bCs/>
      <w:szCs w:val="18"/>
    </w:rPr>
  </w:style>
  <w:style w:type="paragraph" w:styleId="Signature">
    <w:name w:val="Signature"/>
    <w:basedOn w:val="Normal"/>
    <w:next w:val="Normal"/>
    <w:link w:val="SignatureCar"/>
    <w:uiPriority w:val="6"/>
    <w:qFormat/>
    <w:pPr>
      <w:spacing w:before="1080" w:after="280" w:line="240" w:lineRule="auto"/>
      <w:contextualSpacing/>
    </w:pPr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character" w:customStyle="1" w:styleId="SignatureCar">
    <w:name w:val="Signature Car"/>
    <w:basedOn w:val="Policepardfaut"/>
    <w:link w:val="Signature"/>
    <w:uiPriority w:val="6"/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paragraph" w:styleId="Date">
    <w:name w:val="Date"/>
    <w:basedOn w:val="Normal"/>
    <w:next w:val="Adresse"/>
    <w:link w:val="DateCar"/>
    <w:uiPriority w:val="2"/>
    <w:qFormat/>
    <w:pPr>
      <w:spacing w:before="720" w:after="280" w:line="240" w:lineRule="auto"/>
      <w:contextualSpacing/>
    </w:pPr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character" w:customStyle="1" w:styleId="DateCar">
    <w:name w:val="Date Car"/>
    <w:basedOn w:val="Policepardfaut"/>
    <w:link w:val="Date"/>
    <w:uiPriority w:val="2"/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paragraph" w:styleId="Pieddepage">
    <w:name w:val="footer"/>
    <w:basedOn w:val="Normal"/>
    <w:link w:val="PieddepageC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PieddepageCar">
    <w:name w:val="Pied de page Car"/>
    <w:basedOn w:val="Policepardfaut"/>
    <w:link w:val="Pieddepage"/>
    <w:uiPriority w:val="99"/>
    <w:rPr>
      <w:color w:val="0E0B05" w:themeColor="text2"/>
      <w:sz w:val="24"/>
    </w:rPr>
  </w:style>
  <w:style w:type="paragraph" w:styleId="Salutations">
    <w:name w:val="Salutation"/>
    <w:basedOn w:val="Normal"/>
    <w:next w:val="Normal"/>
    <w:link w:val="SalutationsCar"/>
    <w:uiPriority w:val="4"/>
    <w:qFormat/>
    <w:pPr>
      <w:spacing w:before="800" w:line="240" w:lineRule="auto"/>
    </w:pPr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character" w:customStyle="1" w:styleId="SalutationsCar">
    <w:name w:val="Salutations Car"/>
    <w:basedOn w:val="Policepardfaut"/>
    <w:link w:val="Salutations"/>
    <w:uiPriority w:val="4"/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paragraph" w:customStyle="1" w:styleId="Nom">
    <w:name w:val="Nom"/>
    <w:basedOn w:val="Normal"/>
    <w:uiPriority w:val="1"/>
    <w:qFormat/>
    <w:pPr>
      <w:spacing w:before="120" w:after="120" w:line="192" w:lineRule="auto"/>
    </w:pPr>
    <w:rPr>
      <w:rFonts w:asciiTheme="majorHAnsi" w:hAnsiTheme="majorHAnsi"/>
      <w:b/>
      <w:caps/>
      <w:color w:val="0E0B05" w:themeColor="text2"/>
      <w:sz w:val="70"/>
    </w:rPr>
  </w:style>
  <w:style w:type="paragraph" w:customStyle="1" w:styleId="Coordonnes">
    <w:name w:val="Coordonnées"/>
    <w:basedOn w:val="Normal"/>
    <w:uiPriority w:val="2"/>
    <w:qFormat/>
    <w:pPr>
      <w:contextualSpacing/>
    </w:pPr>
    <w:rPr>
      <w:rFonts w:asciiTheme="majorHAnsi" w:hAnsiTheme="majorHAnsi"/>
      <w:sz w:val="24"/>
    </w:rPr>
  </w:style>
  <w:style w:type="paragraph" w:styleId="Lgende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character" w:styleId="Accentuation">
    <w:name w:val="Emphasis"/>
    <w:basedOn w:val="Policepardfaut"/>
    <w:uiPriority w:val="20"/>
    <w:unhideWhenUsed/>
    <w:qFormat/>
    <w:rPr>
      <w:i w:val="0"/>
      <w:iCs/>
      <w:color w:val="E3AB48" w:themeColor="accent1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character" w:styleId="Accentuationintense">
    <w:name w:val="Intense Emphasis"/>
    <w:basedOn w:val="Policepardfaut"/>
    <w:uiPriority w:val="21"/>
    <w:semiHidden/>
    <w:unhideWhenUsed/>
    <w:qFormat/>
    <w:rPr>
      <w:b/>
      <w:i w:val="0"/>
      <w:iCs/>
      <w:color w:val="E3AB48" w:themeColor="accent1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Pr>
      <w:b/>
      <w:iCs/>
      <w:color w:val="262626" w:themeColor="text1" w:themeTint="D9"/>
      <w:sz w:val="26"/>
      <w:szCs w:val="20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paragraph" w:styleId="Paragraphedeliste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Titre">
    <w:name w:val="Title"/>
    <w:basedOn w:val="Normal"/>
    <w:link w:val="TitreCar"/>
    <w:uiPriority w:val="9"/>
    <w:semiHidden/>
    <w:unhideWhenUsed/>
    <w:qFormat/>
    <w:pPr>
      <w:spacing w:line="192" w:lineRule="auto"/>
    </w:pPr>
    <w:rPr>
      <w:rFonts w:asciiTheme="majorHAnsi" w:eastAsiaTheme="majorEastAsia" w:hAnsiTheme="majorHAnsi" w:cstheme="majorBidi"/>
      <w:b/>
      <w:caps/>
      <w:color w:val="262626" w:themeColor="text1" w:themeTint="D9"/>
      <w:kern w:val="28"/>
      <w:sz w:val="70"/>
      <w:szCs w:val="56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tionCar">
    <w:name w:val="Citation Car"/>
    <w:basedOn w:val="Policepardfaut"/>
    <w:link w:val="Citation"/>
    <w:uiPriority w:val="29"/>
    <w:semiHidden/>
    <w:rPr>
      <w:iCs/>
      <w:color w:val="7F7F7F" w:themeColor="text1" w:themeTint="80"/>
      <w:sz w:val="26"/>
      <w:szCs w:val="20"/>
    </w:rPr>
  </w:style>
  <w:style w:type="character" w:styleId="lev">
    <w:name w:val="Strong"/>
    <w:basedOn w:val="Policepardfaut"/>
    <w:uiPriority w:val="22"/>
    <w:semiHidden/>
    <w:unhideWhenUsed/>
    <w:qFormat/>
    <w:rPr>
      <w:b/>
      <w:bCs/>
      <w:color w:val="262626" w:themeColor="text1" w:themeTint="D9"/>
    </w:rPr>
  </w:style>
  <w:style w:type="character" w:customStyle="1" w:styleId="TitreCar">
    <w:name w:val="Titre Car"/>
    <w:basedOn w:val="Policepardfaut"/>
    <w:link w:val="Titre"/>
    <w:uiPriority w:val="9"/>
    <w:semiHidden/>
    <w:rPr>
      <w:rFonts w:asciiTheme="majorHAnsi" w:eastAsiaTheme="majorEastAsia" w:hAnsiTheme="majorHAnsi" w:cstheme="majorBidi"/>
      <w:b/>
      <w:caps/>
      <w:color w:val="262626" w:themeColor="text1" w:themeTint="D9"/>
      <w:kern w:val="28"/>
      <w:sz w:val="70"/>
      <w:szCs w:val="56"/>
    </w:rPr>
  </w:style>
  <w:style w:type="paragraph" w:styleId="Sous-titre">
    <w:name w:val="Subtitle"/>
    <w:basedOn w:val="Normal"/>
    <w:next w:val="Normal"/>
    <w:link w:val="Sous-titreCar"/>
    <w:uiPriority w:val="10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eastAsiaTheme="minorEastAsia"/>
      <w:spacing w:val="15"/>
      <w:sz w:val="24"/>
      <w:szCs w:val="22"/>
    </w:rPr>
  </w:style>
  <w:style w:type="character" w:styleId="Accentuationlgre">
    <w:name w:val="Subtle Emphasis"/>
    <w:basedOn w:val="Policepardfau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Rfrencelgre">
    <w:name w:val="Subtle Reference"/>
    <w:basedOn w:val="Policepardfaut"/>
    <w:uiPriority w:val="31"/>
    <w:semiHidden/>
    <w:unhideWhenUsed/>
    <w:qFormat/>
    <w:rPr>
      <w:caps/>
      <w:smallCaps w:val="0"/>
      <w:color w:val="7F7F7F" w:themeColor="text1" w:themeTint="80"/>
    </w:rPr>
  </w:style>
  <w:style w:type="character" w:customStyle="1" w:styleId="Sous-titreCar">
    <w:name w:val="Sous-titre Car"/>
    <w:basedOn w:val="Policepardfaut"/>
    <w:link w:val="Sous-titre"/>
    <w:uiPriority w:val="10"/>
    <w:semiHidden/>
    <w:rPr>
      <w:rFonts w:eastAsiaTheme="minorEastAsia"/>
      <w:color w:val="7F7F7F" w:themeColor="text1" w:themeTint="80"/>
      <w:spacing w:val="15"/>
      <w:sz w:val="24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itreTR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outlineLvl w:val="9"/>
    </w:p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color w:val="0E0B05" w:themeColor="text2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Listepuces">
    <w:name w:val="List Bullet"/>
    <w:basedOn w:val="Normal"/>
    <w:uiPriority w:val="9"/>
    <w:semiHidden/>
    <w:unhideWhenUsed/>
    <w:qFormat/>
    <w:pPr>
      <w:numPr>
        <w:numId w:val="1"/>
      </w:numPr>
      <w:spacing w:after="120"/>
      <w:ind w:left="216" w:hanging="216"/>
      <w:contextualSpacing/>
    </w:pPr>
  </w:style>
  <w:style w:type="paragraph" w:styleId="Listenumros">
    <w:name w:val="List Number"/>
    <w:basedOn w:val="Normal"/>
    <w:uiPriority w:val="99"/>
    <w:semiHidden/>
    <w:unhideWhenUsed/>
    <w:pPr>
      <w:numPr>
        <w:numId w:val="8"/>
      </w:numPr>
      <w:spacing w:after="120"/>
      <w:ind w:left="216" w:hanging="216"/>
      <w:contextualSpacing/>
    </w:pPr>
  </w:style>
  <w:style w:type="character" w:styleId="Lienhypertexte">
    <w:name w:val="Hyperlink"/>
    <w:basedOn w:val="Policepardfaut"/>
    <w:uiPriority w:val="99"/>
    <w:unhideWhenUsed/>
    <w:rsid w:val="00582B40"/>
    <w:rPr>
      <w:color w:val="53C3C7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82B4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96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fr-FR" w:bidi="ar-SA"/>
    </w:rPr>
  </w:style>
  <w:style w:type="character" w:styleId="Lienhypertextesuivivisit">
    <w:name w:val="FollowedHyperlink"/>
    <w:basedOn w:val="Policepardfaut"/>
    <w:uiPriority w:val="99"/>
    <w:semiHidden/>
    <w:unhideWhenUsed/>
    <w:rsid w:val="00202279"/>
    <w:rPr>
      <w:color w:val="846B8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lomemamou/Library/Containers/com.microsoft.Word/Data/Library/Application%20Support/Microsoft/Office/16.0/DTS/fr-FR%7b8F7DDE2C-9E72-D845-998B-F490C1027C57%7d/%7b1C19CB73-B75D-5B4D-BF06-38CE8C8C011E%7dtf10002072.dotx" TargetMode="External"/></Relationships>
</file>

<file path=word/theme/theme1.xml><?xml version="1.0" encoding="utf-8"?>
<a:theme xmlns:a="http://schemas.openxmlformats.org/drawingml/2006/main" name="Resume linear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8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{1C19CB73-B75D-5B4D-BF06-38CE8C8C011E}tf10002072.dotx</Template>
  <TotalTime>4</TotalTime>
  <Pages>1</Pages>
  <Words>169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Salomé MAMOU</dc:creator>
  <cp:keywords/>
  <dc:description/>
  <cp:lastModifiedBy>Salomé MAMOU</cp:lastModifiedBy>
  <cp:revision>4</cp:revision>
  <cp:lastPrinted>2023-02-24T09:26:00Z</cp:lastPrinted>
  <dcterms:created xsi:type="dcterms:W3CDTF">2023-02-24T09:26:00Z</dcterms:created>
  <dcterms:modified xsi:type="dcterms:W3CDTF">2023-03-02T14:24:00Z</dcterms:modified>
</cp:coreProperties>
</file>